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Баранова Сергея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Баранов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309</w:t>
      </w:r>
      <w:r>
        <w:rPr>
          <w:rFonts w:ascii="Times New Roman" w:eastAsia="Times New Roman" w:hAnsi="Times New Roman" w:cs="Times New Roman"/>
          <w:sz w:val="28"/>
          <w:szCs w:val="28"/>
        </w:rPr>
        <w:t>2205</w:t>
      </w:r>
      <w:r>
        <w:rPr>
          <w:rFonts w:ascii="Times New Roman" w:eastAsia="Times New Roman" w:hAnsi="Times New Roman" w:cs="Times New Roman"/>
          <w:sz w:val="28"/>
          <w:szCs w:val="28"/>
        </w:rPr>
        <w:t>9213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извещен надлежащим образом, о причинах неявки суд не уведомил, ходатайств не заявлял. Суд рассмотрел дело в отсутствие Баранова С.В.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Баранова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18810586230922059213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Баранова С.В.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Баранова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Баранова Сергея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0412365400665006592420102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